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D.C. Local and Seasonal 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lasts from September through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Beets are an example of a _______ season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Nectarines are ripe in the D.C. area during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Melons are an example of a   _________ season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Asparagus is ripe in the D.C. area during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season is it too cold to grow crops in the D.C. area?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Carrots are ripe in the D.C. area during what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 lasts from March to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lasts from June to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lasts from December to February?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D.C. Local and Seasonal Produce</dc:title>
  <dcterms:created xsi:type="dcterms:W3CDTF">2021-10-11T05:05:37Z</dcterms:created>
  <dcterms:modified xsi:type="dcterms:W3CDTF">2021-10-11T05:05:37Z</dcterms:modified>
</cp:coreProperties>
</file>