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/ MCU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Power comes great responbilty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Princess of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Mentally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Symbiotic 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Army test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Kryton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Lantern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Reverse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Superman's deadist doe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Lantern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Soviet era weapon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 of Gotham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 dollor playboy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Mischief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/ MCU Crossword</dc:title>
  <dcterms:created xsi:type="dcterms:W3CDTF">2021-10-11T05:14:37Z</dcterms:created>
  <dcterms:modified xsi:type="dcterms:W3CDTF">2021-10-11T05:14:37Z</dcterms:modified>
</cp:coreProperties>
</file>