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 / MCU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sinestro    </w:t>
      </w:r>
      <w:r>
        <w:t xml:space="preserve">   ares    </w:t>
      </w:r>
      <w:r>
        <w:t xml:space="preserve">   zoom    </w:t>
      </w:r>
      <w:r>
        <w:t xml:space="preserve">   doomsday    </w:t>
      </w:r>
      <w:r>
        <w:t xml:space="preserve">   joker    </w:t>
      </w:r>
      <w:r>
        <w:t xml:space="preserve">   greenlantern    </w:t>
      </w:r>
      <w:r>
        <w:t xml:space="preserve">   wonderwoman    </w:t>
      </w:r>
      <w:r>
        <w:t xml:space="preserve">   flash    </w:t>
      </w:r>
      <w:r>
        <w:t xml:space="preserve">   BaTMAN    </w:t>
      </w:r>
      <w:r>
        <w:t xml:space="preserve">   Superman    </w:t>
      </w:r>
      <w:r>
        <w:t xml:space="preserve">   Loki    </w:t>
      </w:r>
      <w:r>
        <w:t xml:space="preserve">   BuckyBarnes    </w:t>
      </w:r>
      <w:r>
        <w:t xml:space="preserve">   Thanos    </w:t>
      </w:r>
      <w:r>
        <w:t xml:space="preserve">   Whiplash    </w:t>
      </w:r>
      <w:r>
        <w:t xml:space="preserve">   Venom    </w:t>
      </w:r>
      <w:r>
        <w:t xml:space="preserve">   Thor    </w:t>
      </w:r>
      <w:r>
        <w:t xml:space="preserve">   CaptainAmerica    </w:t>
      </w:r>
      <w:r>
        <w:t xml:space="preserve">   Hulk    </w:t>
      </w:r>
      <w:r>
        <w:t xml:space="preserve">   Ironman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/ MCU Find-a-word</dc:title>
  <dcterms:created xsi:type="dcterms:W3CDTF">2021-10-11T05:14:40Z</dcterms:created>
  <dcterms:modified xsi:type="dcterms:W3CDTF">2021-10-11T05:14:40Z</dcterms:modified>
</cp:coreProperties>
</file>