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DC &amp; Marvel Villians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Scarecrow    </w:t>
      </w:r>
      <w:r>
        <w:t xml:space="preserve">   Venom    </w:t>
      </w:r>
      <w:r>
        <w:t xml:space="preserve">   Deathstroke    </w:t>
      </w:r>
      <w:r>
        <w:t xml:space="preserve">   Sinestro    </w:t>
      </w:r>
      <w:r>
        <w:t xml:space="preserve">   Doctor Doom    </w:t>
      </w:r>
      <w:r>
        <w:t xml:space="preserve">   Galactus    </w:t>
      </w:r>
      <w:r>
        <w:t xml:space="preserve">   Magneto    </w:t>
      </w:r>
      <w:r>
        <w:t xml:space="preserve">   Loki    </w:t>
      </w:r>
      <w:r>
        <w:t xml:space="preserve">   Brainiac    </w:t>
      </w:r>
      <w:r>
        <w:t xml:space="preserve">   Red Skull    </w:t>
      </w:r>
      <w:r>
        <w:t xml:space="preserve">   Catwoman    </w:t>
      </w:r>
      <w:r>
        <w:t xml:space="preserve">   Penguin    </w:t>
      </w:r>
      <w:r>
        <w:t xml:space="preserve">   Thanos    </w:t>
      </w:r>
      <w:r>
        <w:t xml:space="preserve">   Captain Cold    </w:t>
      </w:r>
      <w:r>
        <w:t xml:space="preserve">   Lex Luther    </w:t>
      </w:r>
      <w:r>
        <w:t xml:space="preserve">   Darkseid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&amp; Marvel Villians</dc:title>
  <dcterms:created xsi:type="dcterms:W3CDTF">2021-10-11T05:13:33Z</dcterms:created>
  <dcterms:modified xsi:type="dcterms:W3CDTF">2021-10-11T05:13:33Z</dcterms:modified>
</cp:coreProperties>
</file>