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Motors &amp; 3D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 grid that appears when I open tinkercad is called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BONUS: A strategy utilized to grab the readers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3D in multiple industries such as: Illustration and in __________? Ex.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bike you have a drive gear and a _________ gear?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did we create when we cranked our DC motor to power the 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components slide over the commutator segments?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DC motor component generates a stationary magnetic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DC motor turns electrical energy into what kind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Bonus: A circuit that continues to light up the rest of the bulbs after one has burned out is a _______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1st practical DC Motor?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tinkercad, what is the function of the symbol represented by 2 squares in the left hand corner?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Motors &amp; 3D </dc:title>
  <dcterms:created xsi:type="dcterms:W3CDTF">2021-10-11T05:14:49Z</dcterms:created>
  <dcterms:modified xsi:type="dcterms:W3CDTF">2021-10-11T05:14:49Z</dcterms:modified>
</cp:coreProperties>
</file>