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DC, Ninjago, and 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Batman's alter-ego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ninja of them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Protector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alien Teen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Atlantis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then turned evil then turn good again then turned evil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Mightiest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Avenger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___________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suit of armor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DC, Ninjago, and Marvel</dc:title>
  <dcterms:created xsi:type="dcterms:W3CDTF">2021-10-12T20:19:41Z</dcterms:created>
  <dcterms:modified xsi:type="dcterms:W3CDTF">2021-10-12T20:19:41Z</dcterms:modified>
</cp:coreProperties>
</file>