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Bizarro    </w:t>
      </w:r>
      <w:r>
        <w:t xml:space="preserve">   Brainiac    </w:t>
      </w:r>
      <w:r>
        <w:t xml:space="preserve">   Scarecrow    </w:t>
      </w:r>
      <w:r>
        <w:t xml:space="preserve">   Doomsday    </w:t>
      </w:r>
      <w:r>
        <w:t xml:space="preserve">   LexLuther    </w:t>
      </w:r>
      <w:r>
        <w:t xml:space="preserve">   Penguin    </w:t>
      </w:r>
      <w:r>
        <w:t xml:space="preserve">   Bane    </w:t>
      </w:r>
      <w:r>
        <w:t xml:space="preserve">   SolomonGrundy    </w:t>
      </w:r>
      <w:r>
        <w:t xml:space="preserve">   KillerCroc    </w:t>
      </w:r>
      <w:r>
        <w:t xml:space="preserve">   GreenArrow    </w:t>
      </w:r>
      <w:r>
        <w:t xml:space="preserve">   Deadshot    </w:t>
      </w:r>
      <w:r>
        <w:t xml:space="preserve">   Shazam    </w:t>
      </w:r>
      <w:r>
        <w:t xml:space="preserve">   Deathstroke    </w:t>
      </w:r>
      <w:r>
        <w:t xml:space="preserve">   Catwoman    </w:t>
      </w:r>
      <w:r>
        <w:t xml:space="preserve">   Darkside    </w:t>
      </w:r>
      <w:r>
        <w:t xml:space="preserve">   Wonderwoman    </w:t>
      </w:r>
      <w:r>
        <w:t xml:space="preserve">   Raven    </w:t>
      </w:r>
      <w:r>
        <w:t xml:space="preserve">   Beastboy    </w:t>
      </w:r>
      <w:r>
        <w:t xml:space="preserve">   Nightwing    </w:t>
      </w:r>
      <w:r>
        <w:t xml:space="preserve">   Aquaman    </w:t>
      </w:r>
      <w:r>
        <w:t xml:space="preserve">   Cyborg    </w:t>
      </w:r>
      <w:r>
        <w:t xml:space="preserve">   Superman    </w:t>
      </w:r>
      <w:r>
        <w:t xml:space="preserve">   GreenLantern    </w:t>
      </w:r>
      <w:r>
        <w:t xml:space="preserve">   Flash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Universe</dc:title>
  <dcterms:created xsi:type="dcterms:W3CDTF">2021-10-11T05:14:55Z</dcterms:created>
  <dcterms:modified xsi:type="dcterms:W3CDTF">2021-10-11T05:14:55Z</dcterms:modified>
</cp:coreProperties>
</file>