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D.C.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pasear en bote    </w:t>
      </w:r>
      <w:r>
        <w:t xml:space="preserve">   dormir    </w:t>
      </w:r>
      <w:r>
        <w:t xml:space="preserve">   viajar    </w:t>
      </w:r>
      <w:r>
        <w:t xml:space="preserve">   regresar    </w:t>
      </w:r>
      <w:r>
        <w:t xml:space="preserve">   ir    </w:t>
      </w:r>
      <w:r>
        <w:t xml:space="preserve">   comenzar    </w:t>
      </w:r>
      <w:r>
        <w:t xml:space="preserve">   comprar recuerdos    </w:t>
      </w:r>
      <w:r>
        <w:t xml:space="preserve">   entender    </w:t>
      </w:r>
      <w:r>
        <w:t xml:space="preserve">   coche    </w:t>
      </w:r>
      <w:r>
        <w:t xml:space="preserve">   ciudad    </w:t>
      </w:r>
      <w:r>
        <w:t xml:space="preserve">   calle    </w:t>
      </w:r>
      <w:r>
        <w:t xml:space="preserve">   boleto    </w:t>
      </w:r>
      <w:r>
        <w:t xml:space="preserve">   tren    </w:t>
      </w:r>
      <w:r>
        <w:t xml:space="preserve">   barco    </w:t>
      </w:r>
      <w:r>
        <w:t xml:space="preserve">   salir    </w:t>
      </w:r>
      <w:r>
        <w:t xml:space="preserve">   aprender    </w:t>
      </w:r>
      <w:r>
        <w:t xml:space="preserve">   pasear    </w:t>
      </w:r>
      <w:r>
        <w:t xml:space="preserve">   pais    </w:t>
      </w:r>
      <w:r>
        <w:t xml:space="preserve">   mundo    </w:t>
      </w:r>
      <w:r>
        <w:t xml:space="preserve">   maleta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D.C. Vocab</dc:title>
  <dcterms:created xsi:type="dcterms:W3CDTF">2021-10-11T05:05:44Z</dcterms:created>
  <dcterms:modified xsi:type="dcterms:W3CDTF">2021-10-11T05:05:44Z</dcterms:modified>
</cp:coreProperties>
</file>