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 WORD SCRAMBLE</w:t>
      </w:r>
    </w:p>
    <w:p>
      <w:pPr>
        <w:pStyle w:val="Questions"/>
      </w:pPr>
      <w:r>
        <w:t xml:space="preserve">1. OPURDTLNEICC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NNLMATLAAOIL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TAGIBOIPCILULDN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AOARNNNGSSEEITICWANHS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LETTMIXAF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THCNNOIAW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ADYNAYRV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RHHEWATF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OIRURTDOSRTECRE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MIASHNENTOTUMONGWN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ITSNOSAHNIM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RIAHSTWOAIWNGNDZS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NRWINKOGHESASINDST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HTNLANSTIEOA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SNHOGTIAONWZO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DETCIHTSRTI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EGOEGWONRT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YTOFMTOGBOG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ELSTAGOHMHICUBI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ROAGDSMAMAN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WORD SCRAMBLE</dc:title>
  <dcterms:created xsi:type="dcterms:W3CDTF">2021-10-11T05:14:41Z</dcterms:created>
  <dcterms:modified xsi:type="dcterms:W3CDTF">2021-10-11T05:14:41Z</dcterms:modified>
</cp:coreProperties>
</file>