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Arlington    </w:t>
      </w:r>
      <w:r>
        <w:t xml:space="preserve">   Capitol    </w:t>
      </w:r>
      <w:r>
        <w:t xml:space="preserve">   Congress    </w:t>
      </w:r>
      <w:r>
        <w:t xml:space="preserve">   History    </w:t>
      </w:r>
      <w:r>
        <w:t xml:space="preserve">   Laws    </w:t>
      </w:r>
      <w:r>
        <w:t xml:space="preserve">   Lincoln    </w:t>
      </w:r>
      <w:r>
        <w:t xml:space="preserve">   Metro    </w:t>
      </w:r>
      <w:r>
        <w:t xml:space="preserve">   Monument    </w:t>
      </w:r>
      <w:r>
        <w:t xml:space="preserve">   Museum    </w:t>
      </w:r>
      <w:r>
        <w:t xml:space="preserve">   National    </w:t>
      </w:r>
      <w:r>
        <w:t xml:space="preserve">   Pentagon    </w:t>
      </w:r>
      <w:r>
        <w:t xml:space="preserve">   Politics    </w:t>
      </w:r>
      <w:r>
        <w:t xml:space="preserve">   President    </w:t>
      </w:r>
      <w:r>
        <w:t xml:space="preserve">   Senate    </w:t>
      </w:r>
      <w:r>
        <w:t xml:space="preserve">   Smithsonian    </w:t>
      </w:r>
      <w:r>
        <w:t xml:space="preserve">   Washington    </w:t>
      </w:r>
      <w:r>
        <w:t xml:space="preserve">   White House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Word Search</dc:title>
  <dcterms:created xsi:type="dcterms:W3CDTF">2021-10-11T05:14:07Z</dcterms:created>
  <dcterms:modified xsi:type="dcterms:W3CDTF">2021-10-11T05:14:07Z</dcterms:modified>
</cp:coreProperties>
</file>