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Tomar el Sol    </w:t>
      </w:r>
      <w:r>
        <w:t xml:space="preserve">   Pasear en Bicicleta    </w:t>
      </w:r>
      <w:r>
        <w:t xml:space="preserve">   Pasear    </w:t>
      </w:r>
      <w:r>
        <w:t xml:space="preserve">   Nadar    </w:t>
      </w:r>
      <w:r>
        <w:t xml:space="preserve">   La plaza    </w:t>
      </w:r>
      <w:r>
        <w:t xml:space="preserve">   La Iglesia    </w:t>
      </w:r>
      <w:r>
        <w:t xml:space="preserve">   Ganar    </w:t>
      </w:r>
      <w:r>
        <w:t xml:space="preserve">   El Futbol Americano    </w:t>
      </w:r>
      <w:r>
        <w:t xml:space="preserve">   El voleibol    </w:t>
      </w:r>
      <w:r>
        <w:t xml:space="preserve">   El Restaurante    </w:t>
      </w:r>
      <w:r>
        <w:t xml:space="preserve">   El Pasatiempo    </w:t>
      </w:r>
      <w:r>
        <w:t xml:space="preserve">   El Hockey    </w:t>
      </w:r>
      <w:r>
        <w:t xml:space="preserve">   El Golf    </w:t>
      </w:r>
      <w:r>
        <w:t xml:space="preserve">   El Futbol    </w:t>
      </w:r>
      <w:r>
        <w:t xml:space="preserve">   El Equipo    </w:t>
      </w:r>
      <w:r>
        <w:t xml:space="preserve">   El CIne    </w:t>
      </w:r>
      <w:r>
        <w:t xml:space="preserve">   El Centro    </w:t>
      </w:r>
      <w:r>
        <w:t xml:space="preserve">   El cafe    </w:t>
      </w:r>
      <w:r>
        <w:t xml:space="preserve">   El beisbol    </w:t>
      </w:r>
      <w:r>
        <w:t xml:space="preserve">   Bucear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Work </dc:title>
  <dcterms:created xsi:type="dcterms:W3CDTF">2021-10-11T05:13:55Z</dcterms:created>
  <dcterms:modified xsi:type="dcterms:W3CDTF">2021-10-11T05:13:55Z</dcterms:modified>
</cp:coreProperties>
</file>