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DDH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Plays a factor in the cause of DDH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May develop a limp when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Diagnostic tool used to help diagnose DDH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Adjustable chest halter that abducts the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If a hip is fully dislocated or the subluxation is severe, an infant may be placed immediately in a frog-leg, A-line cast to maintain an externally rotated hip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Babies with this diagnosis are at a higher risk for DDH due to lack of room of growth in utero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improper formation and function of the hip socket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May present with activity related groin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Physically present with one leg longer than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4-5 times more likely to develop DDH due to ligament laxity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DDH</dc:title>
  <dcterms:created xsi:type="dcterms:W3CDTF">2021-10-11T05:13:31Z</dcterms:created>
  <dcterms:modified xsi:type="dcterms:W3CDTF">2021-10-11T05:13:31Z</dcterms:modified>
</cp:coreProperties>
</file>