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DDO Names And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Tavern: _____ Dinghy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Definitely NOT Gandalf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famous Wayfinder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Trusted Lieutenant of 3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call him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Coin collector, random rewarder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Agent of Argonessen, attracts you to Gianthold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Knows a spell that prevents you from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Has a large and famous mansion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Private sewer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Once a famous street performer, now only a rumor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Only invites guests he can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Flaming red flamer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Archbishop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Inquisitive. But not what he seems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for banking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brother at the forge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Mindfixer, or at least, Featfixer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Fleshmaker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Life got better when we learned how to knock him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Tavern: Rusty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Teacher of all things dragonmark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James Bond in a blue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Harbormaster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original Coin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Braggart, boaster, and purveyor of a crappy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Once a Coin Lord, then a Wraith, now a Coin Lord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We've been inside his mind. Twice!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DDO Names And Places</dc:title>
  <dcterms:created xsi:type="dcterms:W3CDTF">2021-10-11T05:13:32Z</dcterms:created>
  <dcterms:modified xsi:type="dcterms:W3CDTF">2021-10-11T05:13:32Z</dcterms:modified>
</cp:coreProperties>
</file>