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DDSS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______boxing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game is played with a round black and white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stick and a 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clubs,ball,greens,18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orange ball with black strips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oval ball,helmets,touch down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______racket and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tessa and scott did what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whiteball,net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bike,helmet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scrum,knock on,oval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song: take me out to the _____ game.</w:t>
            </w:r>
          </w:p>
        </w:tc>
      </w:tr>
    </w:tbl>
    <w:p>
      <w:pPr>
        <w:pStyle w:val="WordBankMedium"/>
      </w:pPr>
      <w:r>
        <w:t xml:space="preserve">   soccer    </w:t>
      </w:r>
      <w:r>
        <w:t xml:space="preserve">   ball    </w:t>
      </w:r>
      <w:r>
        <w:t xml:space="preserve">   hockey    </w:t>
      </w:r>
      <w:r>
        <w:t xml:space="preserve">   golf    </w:t>
      </w:r>
      <w:r>
        <w:t xml:space="preserve">   rugby    </w:t>
      </w:r>
      <w:r>
        <w:t xml:space="preserve">   swimming    </w:t>
      </w:r>
      <w:r>
        <w:t xml:space="preserve">   tennis     </w:t>
      </w:r>
      <w:r>
        <w:t xml:space="preserve">   kickboxing    </w:t>
      </w:r>
      <w:r>
        <w:t xml:space="preserve">   basketball    </w:t>
      </w:r>
      <w:r>
        <w:t xml:space="preserve">   football    </w:t>
      </w:r>
      <w:r>
        <w:t xml:space="preserve">   cycling     </w:t>
      </w:r>
      <w:r>
        <w:t xml:space="preserve">   vollyball    </w:t>
      </w:r>
      <w:r>
        <w:t xml:space="preserve">   figureskate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DDSS SPORTS</dc:title>
  <dcterms:created xsi:type="dcterms:W3CDTF">2021-10-11T05:14:08Z</dcterms:created>
  <dcterms:modified xsi:type="dcterms:W3CDTF">2021-10-11T05:14:08Z</dcterms:modified>
</cp:coreProperties>
</file>