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D+D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first date was a ____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 neighborhood they used to call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first international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Maid of Honor and sister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Dating app they met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live and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Man and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their first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Island where Dylan proposed to Darin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she played in high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D+D Wedding</dc:title>
  <dcterms:created xsi:type="dcterms:W3CDTF">2021-10-11T05:06:38Z</dcterms:created>
  <dcterms:modified xsi:type="dcterms:W3CDTF">2021-10-11T05:06:38Z</dcterms:modified>
</cp:coreProperties>
</file>