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D&amp;D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fight for glory and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work for souron and sourumon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red an scally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resemble light and savior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others have outcast us but we still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search many places and then report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devils spawn and i have a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green and ugly and and our name starts with 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the finishing aof a campaign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never die unless you cast 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tricksters and thieves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D&amp;D crossword puzzel</dc:title>
  <dcterms:created xsi:type="dcterms:W3CDTF">2021-10-11T05:06:51Z</dcterms:created>
  <dcterms:modified xsi:type="dcterms:W3CDTF">2021-10-11T05:06:51Z</dcterms:modified>
</cp:coreProperties>
</file>