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D-Day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v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evacuation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Bombing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in france where it happended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Britain during World War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Nazi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operation that took place in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Countries united against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</dc:title>
  <dcterms:created xsi:type="dcterms:W3CDTF">2021-10-11T05:05:07Z</dcterms:created>
  <dcterms:modified xsi:type="dcterms:W3CDTF">2021-10-11T05:05:07Z</dcterms:modified>
</cp:coreProperties>
</file>