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D-Day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weather delay    </w:t>
      </w:r>
      <w:r>
        <w:t xml:space="preserve">   June    </w:t>
      </w:r>
      <w:r>
        <w:t xml:space="preserve">   Bombs    </w:t>
      </w:r>
      <w:r>
        <w:t xml:space="preserve">   Allies    </w:t>
      </w:r>
      <w:r>
        <w:t xml:space="preserve">   Fortification    </w:t>
      </w:r>
      <w:r>
        <w:t xml:space="preserve">   Naval invasion    </w:t>
      </w:r>
      <w:r>
        <w:t xml:space="preserve">   Europe    </w:t>
      </w:r>
      <w:r>
        <w:t xml:space="preserve">   Churchill    </w:t>
      </w:r>
      <w:r>
        <w:t xml:space="preserve">   Normandy    </w:t>
      </w:r>
      <w:r>
        <w:t xml:space="preserve">   France    </w:t>
      </w:r>
      <w:r>
        <w:t xml:space="preserve">   Hitler    </w:t>
      </w:r>
      <w:r>
        <w:t xml:space="preserve">   Liberation    </w:t>
      </w:r>
      <w:r>
        <w:t xml:space="preserve">   Beach    </w:t>
      </w:r>
      <w:r>
        <w:t xml:space="preserve">   Britain    </w:t>
      </w:r>
      <w:r>
        <w:t xml:space="preserve">   Canada    </w:t>
      </w:r>
      <w:r>
        <w:t xml:space="preserve">   America    </w:t>
      </w:r>
      <w:r>
        <w:t xml:space="preserve">   Nazi Germany    </w:t>
      </w:r>
      <w:r>
        <w:t xml:space="preserve">   D-Day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</dc:title>
  <dcterms:created xsi:type="dcterms:W3CDTF">2021-10-11T05:06:28Z</dcterms:created>
  <dcterms:modified xsi:type="dcterms:W3CDTF">2021-10-11T05:06:28Z</dcterms:modified>
</cp:coreProperties>
</file>