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D-Day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europe    </w:t>
      </w:r>
      <w:r>
        <w:t xml:space="preserve">   overlord    </w:t>
      </w:r>
      <w:r>
        <w:t xml:space="preserve">   tanks    </w:t>
      </w:r>
      <w:r>
        <w:t xml:space="preserve">   operation    </w:t>
      </w:r>
      <w:r>
        <w:t xml:space="preserve">   nazi    </w:t>
      </w:r>
      <w:r>
        <w:t xml:space="preserve">   war    </w:t>
      </w:r>
      <w:r>
        <w:t xml:space="preserve">   military    </w:t>
      </w:r>
      <w:r>
        <w:t xml:space="preserve">   omaha    </w:t>
      </w:r>
      <w:r>
        <w:t xml:space="preserve">   france    </w:t>
      </w:r>
      <w:r>
        <w:t xml:space="preserve">   troops    </w:t>
      </w:r>
      <w:r>
        <w:t xml:space="preserve">   hitler    </w:t>
      </w:r>
      <w:r>
        <w:t xml:space="preserve">   soldiers    </w:t>
      </w:r>
      <w:r>
        <w:t xml:space="preserve">   germany    </w:t>
      </w:r>
      <w:r>
        <w:t xml:space="preserve">   allies    </w:t>
      </w:r>
      <w:r>
        <w:t xml:space="preserve">   invasion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D-Day</dc:title>
  <dcterms:created xsi:type="dcterms:W3CDTF">2021-10-11T05:05:09Z</dcterms:created>
  <dcterms:modified xsi:type="dcterms:W3CDTF">2021-10-11T05:05:09Z</dcterms:modified>
</cp:coreProperties>
</file>