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D-Day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combat    </w:t>
      </w:r>
      <w:r>
        <w:t xml:space="preserve">   fighting    </w:t>
      </w:r>
      <w:r>
        <w:t xml:space="preserve">   castle leoch    </w:t>
      </w:r>
      <w:r>
        <w:t xml:space="preserve">   paul coalburt    </w:t>
      </w:r>
      <w:r>
        <w:t xml:space="preserve">   gerard    </w:t>
      </w:r>
      <w:r>
        <w:t xml:space="preserve">   victor    </w:t>
      </w:r>
      <w:r>
        <w:t xml:space="preserve">   france    </w:t>
      </w:r>
      <w:r>
        <w:t xml:space="preserve">   assault vehicles    </w:t>
      </w:r>
      <w:r>
        <w:t xml:space="preserve">   cliff side    </w:t>
      </w:r>
      <w:r>
        <w:t xml:space="preserve">   mr.lyon    </w:t>
      </w:r>
      <w:r>
        <w:t xml:space="preserve">   resistance    </w:t>
      </w:r>
      <w:r>
        <w:t xml:space="preserve">   world war    </w:t>
      </w:r>
      <w:r>
        <w:t xml:space="preserve">   leather ball    </w:t>
      </w:r>
      <w:r>
        <w:t xml:space="preserve">   nazis    </w:t>
      </w:r>
      <w:r>
        <w:t xml:space="preserve">   guns    </w:t>
      </w:r>
      <w:r>
        <w:t xml:space="preserve">   tanks    </w:t>
      </w:r>
      <w:r>
        <w:t xml:space="preserve">   soldier    </w:t>
      </w:r>
      <w:r>
        <w:t xml:space="preserve">   blood beach    </w:t>
      </w:r>
      <w:r>
        <w:t xml:space="preserve">   annexation    </w:t>
      </w:r>
      <w:r>
        <w:t xml:space="preserve">   allies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D-Day</dc:title>
  <dcterms:created xsi:type="dcterms:W3CDTF">2021-10-11T05:06:37Z</dcterms:created>
  <dcterms:modified xsi:type="dcterms:W3CDTF">2021-10-11T05:06:37Z</dcterms:modified>
</cp:coreProperties>
</file>