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D-Day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Juno    </w:t>
      </w:r>
      <w:r>
        <w:t xml:space="preserve">   France    </w:t>
      </w:r>
      <w:r>
        <w:t xml:space="preserve">   Normandy    </w:t>
      </w:r>
      <w:r>
        <w:t xml:space="preserve">   Sword    </w:t>
      </w:r>
      <w:r>
        <w:t xml:space="preserve">   Hitler    </w:t>
      </w:r>
      <w:r>
        <w:t xml:space="preserve">   Rommel    </w:t>
      </w:r>
      <w:r>
        <w:t xml:space="preserve">   Blitzkrieg    </w:t>
      </w:r>
      <w:r>
        <w:t xml:space="preserve">   Germany    </w:t>
      </w:r>
      <w:r>
        <w:t xml:space="preserve">   Gold    </w:t>
      </w:r>
      <w:r>
        <w:t xml:space="preserve">   Dunkirk    </w:t>
      </w:r>
      <w:r>
        <w:t xml:space="preserve">   Atlantic Wall    </w:t>
      </w:r>
      <w:r>
        <w:t xml:space="preserve">   Dday    </w:t>
      </w:r>
      <w:r>
        <w:t xml:space="preserve">   Aliies    </w:t>
      </w:r>
      <w:r>
        <w:t xml:space="preserve">   Soviets    </w:t>
      </w:r>
      <w:r>
        <w:t xml:space="preserve">   Operation Fortitude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 </dc:title>
  <dcterms:created xsi:type="dcterms:W3CDTF">2021-10-11T05:06:56Z</dcterms:created>
  <dcterms:modified xsi:type="dcterms:W3CDTF">2021-10-11T05:06:56Z</dcterms:modified>
</cp:coreProperties>
</file>