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D-Day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delay postpones assault for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____ 2 years of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seventeen million ____ supported the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D-Day was the largest ___ invasion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4,000 ___ troops lost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and ___ overcame light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Nearly 2 million soldiers were ____ in Operation Overlord.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faced heacy opposition at ___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5 thousand ships and 13 thousand ___ supported the D-Day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names for the five beaches where the allies landed: Utah, Omaha, Juno, and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D-Day allies carried out a massive ____ campaign to mislead the germans.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name for D-Day?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156 thousand ____, British and Canadian forces landed on five beaches.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commanded the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shipped 7 ____ tons of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Began at 6:30 in the morning.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Crossword</dc:title>
  <dcterms:created xsi:type="dcterms:W3CDTF">2021-10-11T05:05:42Z</dcterms:created>
  <dcterms:modified xsi:type="dcterms:W3CDTF">2021-10-11T05:05:42Z</dcterms:modified>
</cp:coreProperties>
</file>