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D-Day Invasion</w:t>
      </w:r>
    </w:p>
    <w:p>
      <w:pPr>
        <w:pStyle w:val="Questions"/>
      </w:pPr>
      <w:r>
        <w:t xml:space="preserve">1. NJEU FHTIF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IOSNINVA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ERNWI LREMMO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HWGITD SHRNEIWEEO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DEROLIS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IRTAAFCR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HSPIS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LLEAID OCRESF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EAMRDNMOC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NHGIESL HNALENC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WTOHNREST NACFRE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MHOAA BHCAE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PAOIOERNT ROLRODEV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June Fifth    </w:t>
      </w:r>
      <w:r>
        <w:t xml:space="preserve">   Invasion    </w:t>
      </w:r>
      <w:r>
        <w:t xml:space="preserve">   Erwin Rommel    </w:t>
      </w:r>
      <w:r>
        <w:t xml:space="preserve">   Dwight Eisenhower    </w:t>
      </w:r>
      <w:r>
        <w:t xml:space="preserve">   Soldier    </w:t>
      </w:r>
      <w:r>
        <w:t xml:space="preserve">   Aircraft    </w:t>
      </w:r>
      <w:r>
        <w:t xml:space="preserve">   Ships    </w:t>
      </w:r>
      <w:r>
        <w:t xml:space="preserve">   Allied Forces    </w:t>
      </w:r>
      <w:r>
        <w:t xml:space="preserve">   Commander    </w:t>
      </w:r>
      <w:r>
        <w:t xml:space="preserve">   English Channel    </w:t>
      </w:r>
      <w:r>
        <w:t xml:space="preserve">   Northwest France    </w:t>
      </w:r>
      <w:r>
        <w:t xml:space="preserve">   Omaha Beach    </w:t>
      </w:r>
      <w:r>
        <w:t xml:space="preserve">   Operation Overlord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Invasion</dc:title>
  <dcterms:created xsi:type="dcterms:W3CDTF">2021-10-11T05:05:52Z</dcterms:created>
  <dcterms:modified xsi:type="dcterms:W3CDTF">2021-10-11T05:05:52Z</dcterms:modified>
</cp:coreProperties>
</file>