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D-Day Invasions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Psychological    </w:t>
      </w:r>
      <w:r>
        <w:t xml:space="preserve">   Liberated    </w:t>
      </w:r>
      <w:r>
        <w:t xml:space="preserve">   Port of Cherbourg    </w:t>
      </w:r>
      <w:r>
        <w:t xml:space="preserve">   Detours    </w:t>
      </w:r>
      <w:r>
        <w:t xml:space="preserve">   Seine River    </w:t>
      </w:r>
      <w:r>
        <w:t xml:space="preserve">   D-Day Invasion    </w:t>
      </w:r>
      <w:r>
        <w:t xml:space="preserve">   Casualties    </w:t>
      </w:r>
      <w:r>
        <w:t xml:space="preserve">   Omaha Beach    </w:t>
      </w:r>
      <w:r>
        <w:t xml:space="preserve">   Codenames    </w:t>
      </w:r>
      <w:r>
        <w:t xml:space="preserve">   Amphibious Invasions    </w:t>
      </w:r>
      <w:r>
        <w:t xml:space="preserve">   Invasion    </w:t>
      </w:r>
      <w:r>
        <w:t xml:space="preserve">   Aircover    </w:t>
      </w:r>
      <w:r>
        <w:t xml:space="preserve">   Great Crusade    </w:t>
      </w:r>
      <w:r>
        <w:t xml:space="preserve">   Operation Overlord    </w:t>
      </w:r>
      <w:r>
        <w:t xml:space="preserve">   Normandy    </w:t>
      </w:r>
      <w:r>
        <w:t xml:space="preserve">   Dwight Eisenhower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 Invasions</dc:title>
  <dcterms:created xsi:type="dcterms:W3CDTF">2021-10-11T05:06:23Z</dcterms:created>
  <dcterms:modified xsi:type="dcterms:W3CDTF">2021-10-11T05:06:23Z</dcterms:modified>
</cp:coreProperties>
</file>