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D-Day June 6, 1944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for a secure way of communication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Glides across the sky and crash lands ion enemy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Included U.S, Soviet Union, Britain and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British prime minister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Suppression of free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pit dug during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of Allied forces in western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Coastal defense built by Nazi 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Province of northern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Violence against members of a national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June 6, 1944</dc:title>
  <dcterms:created xsi:type="dcterms:W3CDTF">2021-10-11T05:05:17Z</dcterms:created>
  <dcterms:modified xsi:type="dcterms:W3CDTF">2021-10-11T05:05:17Z</dcterms:modified>
</cp:coreProperties>
</file>