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D-Day June 6, 1944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Suppression of 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Coastal defense built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parachutists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Province of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Landing craft for amphibious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Violence against members of a national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Code for a secure way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field marshal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control by state or governing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name for Battle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Allied forces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Fleet of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pit dug during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Included U.S, Soviet Union,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president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Countries that opposed the Allied powers; led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Glides the the air and crash lands on enemy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June 6, 1944</dc:title>
  <dcterms:created xsi:type="dcterms:W3CDTF">2021-10-11T05:05:20Z</dcterms:created>
  <dcterms:modified xsi:type="dcterms:W3CDTF">2021-10-11T05:05:20Z</dcterms:modified>
</cp:coreProperties>
</file>