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D-Day Scramble</w:t>
      </w:r>
    </w:p>
    <w:p>
      <w:pPr>
        <w:pStyle w:val="Questions"/>
      </w:pPr>
      <w:r>
        <w:t xml:space="preserve">1. RINEOOAPT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DOERLVRO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RHEWSNOEIE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TAHU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AMONDNYR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AMAOH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GDLO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JUON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WOSDR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NTUENEP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D-Day Scramble</dc:title>
  <dcterms:created xsi:type="dcterms:W3CDTF">2021-10-11T05:05:59Z</dcterms:created>
  <dcterms:modified xsi:type="dcterms:W3CDTF">2021-10-11T05:05:59Z</dcterms:modified>
</cp:coreProperties>
</file>