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Paratroopers    </w:t>
      </w:r>
      <w:r>
        <w:t xml:space="preserve">   Nazi    </w:t>
      </w:r>
      <w:r>
        <w:t xml:space="preserve">   Soldiers    </w:t>
      </w:r>
      <w:r>
        <w:t xml:space="preserve">   Omaha    </w:t>
      </w:r>
      <w:r>
        <w:t xml:space="preserve">   United States    </w:t>
      </w:r>
      <w:r>
        <w:t xml:space="preserve">   Germany    </w:t>
      </w:r>
      <w:r>
        <w:t xml:space="preserve">   Bombs    </w:t>
      </w:r>
      <w:r>
        <w:t xml:space="preserve">   Land Mines    </w:t>
      </w:r>
      <w:r>
        <w:t xml:space="preserve">   Hitler    </w:t>
      </w:r>
      <w:r>
        <w:t xml:space="preserve">   France    </w:t>
      </w:r>
      <w:r>
        <w:t xml:space="preserve">   DDay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Wordsearch</dc:title>
  <dcterms:created xsi:type="dcterms:W3CDTF">2021-10-11T05:06:01Z</dcterms:created>
  <dcterms:modified xsi:type="dcterms:W3CDTF">2021-10-11T05:06:01Z</dcterms:modified>
</cp:coreProperties>
</file>