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D-Day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Allied Victory    </w:t>
      </w:r>
      <w:r>
        <w:t xml:space="preserve">   Canada    </w:t>
      </w:r>
      <w:r>
        <w:t xml:space="preserve">   Britain    </w:t>
      </w:r>
      <w:r>
        <w:t xml:space="preserve">   World War Two    </w:t>
      </w:r>
      <w:r>
        <w:t xml:space="preserve">   Normandy    </w:t>
      </w:r>
      <w:r>
        <w:t xml:space="preserve">   Attack    </w:t>
      </w:r>
      <w:r>
        <w:t xml:space="preserve">   Amphibious Invasion    </w:t>
      </w:r>
      <w:r>
        <w:t xml:space="preserve">   Soldiers    </w:t>
      </w:r>
      <w:r>
        <w:t xml:space="preserve">   France    </w:t>
      </w:r>
      <w:r>
        <w:t xml:space="preserve">   War    </w:t>
      </w:r>
      <w:r>
        <w:t xml:space="preserve">   Tanks    </w:t>
      </w:r>
      <w:r>
        <w:t xml:space="preserve">   Allies    </w:t>
      </w:r>
      <w:r>
        <w:t xml:space="preserve">   Hitler    </w:t>
      </w:r>
      <w:r>
        <w:t xml:space="preserve">   Omaha    </w:t>
      </w:r>
      <w:r>
        <w:t xml:space="preserve">   NAZI    </w:t>
      </w:r>
      <w:r>
        <w:t xml:space="preserve">   Overlord    </w:t>
      </w:r>
      <w:r>
        <w:t xml:space="preserve">   German Defeat    </w:t>
      </w:r>
      <w:r>
        <w:t xml:space="preserve">   Troops    </w:t>
      </w:r>
      <w:r>
        <w:t xml:space="preserve">   Military    </w:t>
      </w:r>
      <w:r>
        <w:t xml:space="preserve">   Operation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</dc:title>
  <dcterms:created xsi:type="dcterms:W3CDTF">2021-10-11T05:05:54Z</dcterms:created>
  <dcterms:modified xsi:type="dcterms:W3CDTF">2021-10-11T05:05:54Z</dcterms:modified>
</cp:coreProperties>
</file>