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D-Day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History    </w:t>
      </w:r>
      <w:r>
        <w:t xml:space="preserve">   Germany    </w:t>
      </w:r>
      <w:r>
        <w:t xml:space="preserve">   Military    </w:t>
      </w:r>
      <w:r>
        <w:t xml:space="preserve">   Berlin    </w:t>
      </w:r>
      <w:r>
        <w:t xml:space="preserve">   Normandy    </w:t>
      </w:r>
      <w:r>
        <w:t xml:space="preserve">   Allies    </w:t>
      </w:r>
      <w:r>
        <w:t xml:space="preserve">   Nazis    </w:t>
      </w:r>
      <w:r>
        <w:t xml:space="preserve">   Adolf Hitler    </w:t>
      </w:r>
      <w:r>
        <w:t xml:space="preserve">   Invasion    </w:t>
      </w:r>
      <w:r>
        <w:t xml:space="preserve">   Beach    </w:t>
      </w:r>
      <w:r>
        <w:t xml:space="preserve">   France    </w:t>
      </w:r>
      <w:r>
        <w:t xml:space="preserve">   D-Day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D-Day word search</dc:title>
  <dcterms:created xsi:type="dcterms:W3CDTF">2021-10-11T05:06:43Z</dcterms:created>
  <dcterms:modified xsi:type="dcterms:W3CDTF">2021-10-11T05:06:43Z</dcterms:modified>
</cp:coreProperties>
</file>