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DEAD DOGS!?!? CROSSWORD!?!?!?!?!?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Afghan Afghan Afghan?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Racheal do to 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Wallace tell a 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Protaganist?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Wallace not able to play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Dead 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could be considered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"Porker zit"?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instrument does Mr.Fogelman play for the Dead Mangoes?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Wallace do after he is freed from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play Old shep is mounted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is happening that causes all the band kids to rake Wallace's lawn?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Wallace in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book introduced in the beginning "Double whammy" how many dogs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Wallace's ex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act of vandalism?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a crush on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carry groceries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vehicle used in the scene that Wallace adds to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Quarter back for the Giants?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DOGS!?!? CROSSWORD!?!?!?!?!?</dc:title>
  <dcterms:created xsi:type="dcterms:W3CDTF">2021-10-11T05:15:34Z</dcterms:created>
  <dcterms:modified xsi:type="dcterms:W3CDTF">2021-10-11T05:15:34Z</dcterms:modified>
</cp:coreProperties>
</file>