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BE NOT PROUD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Amnesia    </w:t>
      </w:r>
      <w:r>
        <w:t xml:space="preserve">   Diary    </w:t>
      </w:r>
      <w:r>
        <w:t xml:space="preserve">   Hospital    </w:t>
      </w:r>
      <w:r>
        <w:t xml:space="preserve">   Albert Einstein    </w:t>
      </w:r>
      <w:r>
        <w:t xml:space="preserve">   Brain tumor    </w:t>
      </w:r>
      <w:r>
        <w:t xml:space="preserve">   Courageous    </w:t>
      </w:r>
      <w:r>
        <w:t xml:space="preserve">   Diet    </w:t>
      </w:r>
      <w:r>
        <w:t xml:space="preserve">   Doctors    </w:t>
      </w:r>
      <w:r>
        <w:t xml:space="preserve">   Glioblastoma    </w:t>
      </w:r>
      <w:r>
        <w:t xml:space="preserve">   Injections    </w:t>
      </w:r>
      <w:r>
        <w:t xml:space="preserve">   Johnny    </w:t>
      </w:r>
      <w:r>
        <w:t xml:space="preserve">   Letters    </w:t>
      </w:r>
      <w:r>
        <w:t xml:space="preserve">   Mustard gas    </w:t>
      </w:r>
      <w:r>
        <w:t xml:space="preserve">   Nurses    </w:t>
      </w:r>
      <w:r>
        <w:t xml:space="preserve">   Operation    </w:t>
      </w:r>
      <w:r>
        <w:t xml:space="preserve">   Tumor    </w:t>
      </w:r>
      <w:r>
        <w:t xml:space="preserve">   X-rays(Xrays)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BE NOT PROUD</dc:title>
  <dcterms:created xsi:type="dcterms:W3CDTF">2021-10-11T05:14:31Z</dcterms:created>
  <dcterms:modified xsi:type="dcterms:W3CDTF">2021-10-11T05:14:31Z</dcterms:modified>
</cp:coreProperties>
</file>