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DEATH CLOUD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 drawn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Mystery solver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Sherlock's aunts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Genre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Sherlock's father was dispatched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Sherlock's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Sherrinford's house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lens that produces an enlarged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Sherlock's uncles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CLOUD</dc:title>
  <dcterms:created xsi:type="dcterms:W3CDTF">2021-10-11T05:15:28Z</dcterms:created>
  <dcterms:modified xsi:type="dcterms:W3CDTF">2021-10-11T05:15:28Z</dcterms:modified>
</cp:coreProperties>
</file>