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DEATH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DARKNESS    </w:t>
      </w:r>
      <w:r>
        <w:t xml:space="preserve">   SPICES AND PERFUME    </w:t>
      </w:r>
      <w:r>
        <w:t xml:space="preserve">   LINEN CLOTH    </w:t>
      </w:r>
      <w:r>
        <w:t xml:space="preserve">   FATHER    </w:t>
      </w:r>
      <w:r>
        <w:t xml:space="preserve">   CURTAIN OF THE TEMPLE    </w:t>
      </w:r>
      <w:r>
        <w:t xml:space="preserve">   NOON    </w:t>
      </w:r>
      <w:r>
        <w:t xml:space="preserve">   GALILEE    </w:t>
      </w:r>
      <w:r>
        <w:t xml:space="preserve">   TOMB    </w:t>
      </w:r>
      <w:r>
        <w:t xml:space="preserve">   PILATE    </w:t>
      </w:r>
      <w:r>
        <w:t xml:space="preserve">   ARIMATHEA    </w:t>
      </w:r>
      <w:r>
        <w:t xml:space="preserve">   JOSEPH    </w:t>
      </w:r>
      <w:r>
        <w:t xml:space="preserve">   CENTURION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OF JESUS</dc:title>
  <dcterms:created xsi:type="dcterms:W3CDTF">2021-10-11T05:15:39Z</dcterms:created>
  <dcterms:modified xsi:type="dcterms:W3CDTF">2021-10-11T05:15:39Z</dcterms:modified>
</cp:coreProperties>
</file>