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THE CONSEQUENCE OF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death for sinners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of God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Deth for the ssaints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when someone or soething dies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saints die the go to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Flesh man returns to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Can effect _____________ plans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death of the _______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obey a commandment is________________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is the _______________  for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of soulical man _________________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Deathg the very consequence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Sinners die and go to </w:t>
            </w:r>
          </w:p>
        </w:tc>
      </w:tr>
    </w:tbl>
    <w:p>
      <w:pPr>
        <w:pStyle w:val="WordBankSmall"/>
      </w:pPr>
      <w:r>
        <w:t xml:space="preserve">   SIN    </w:t>
      </w:r>
      <w:r>
        <w:t xml:space="preserve">   DUST    </w:t>
      </w:r>
      <w:r>
        <w:t xml:space="preserve">   TRUTH    </w:t>
      </w:r>
      <w:r>
        <w:t xml:space="preserve">   DISOBEDIENCE    </w:t>
      </w:r>
      <w:r>
        <w:t xml:space="preserve">   SPIRITUAL    </w:t>
      </w:r>
      <w:r>
        <w:t xml:space="preserve">   FUTURE    </w:t>
      </w:r>
      <w:r>
        <w:t xml:space="preserve">   PHYSICAL    </w:t>
      </w:r>
      <w:r>
        <w:t xml:space="preserve">   SLEEP    </w:t>
      </w:r>
      <w:r>
        <w:t xml:space="preserve">   DEATH    </w:t>
      </w:r>
      <w:r>
        <w:t xml:space="preserve">   HELL    </w:t>
      </w:r>
      <w:r>
        <w:t xml:space="preserve">   PPECIOUS    </w:t>
      </w:r>
      <w:r>
        <w:t xml:space="preserve">   PUNISHMENT    </w:t>
      </w:r>
      <w:r>
        <w:t xml:space="preserve">   THE LAKE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THE CONSEQUENCE OF SIN</dc:title>
  <dcterms:created xsi:type="dcterms:W3CDTF">2021-10-11T05:16:01Z</dcterms:created>
  <dcterms:modified xsi:type="dcterms:W3CDTF">2021-10-11T05:16:01Z</dcterms:modified>
</cp:coreProperties>
</file>