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DEBATE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argument with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able to plan before debate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From broad to specific, probability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announced 2-3 weeks before debate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you say at the begining of a debate, your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3rd speaker for each 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associating the speaker with a person of poor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Planning information on the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conflict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threat or force to make someone accept your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Pounding hands on table to show appreciation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against the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addressing a different arguement than the one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Scientific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attack on the person making the arguement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Error in logical reasoning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DEBATE</dc:title>
  <dcterms:created xsi:type="dcterms:W3CDTF">2021-10-11T05:14:40Z</dcterms:created>
  <dcterms:modified xsi:type="dcterms:W3CDTF">2021-10-11T05:14:40Z</dcterms:modified>
</cp:coreProperties>
</file>