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DEBONAIRS PIZZAS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hawaiian    </w:t>
      </w:r>
      <w:r>
        <w:t xml:space="preserve">   bbqbacon    </w:t>
      </w:r>
      <w:r>
        <w:t xml:space="preserve">   sweetandsourrib    </w:t>
      </w:r>
      <w:r>
        <w:t xml:space="preserve">   seasonalveg    </w:t>
      </w:r>
      <w:r>
        <w:t xml:space="preserve">   creamychicken    </w:t>
      </w:r>
      <w:r>
        <w:t xml:space="preserve">   focaccia    </w:t>
      </w:r>
      <w:r>
        <w:t xml:space="preserve">   fourseasons    </w:t>
      </w:r>
      <w:r>
        <w:t xml:space="preserve">   tikkachicken    </w:t>
      </w:r>
      <w:r>
        <w:t xml:space="preserve">   cramdecker    </w:t>
      </w:r>
      <w:r>
        <w:t xml:space="preserve">   tripledecker    </w:t>
      </w:r>
      <w:r>
        <w:t xml:space="preserve">   beetsteakmushroom    </w:t>
      </w:r>
      <w:r>
        <w:t xml:space="preserve">   sweetchillichicken    </w:t>
      </w:r>
      <w:r>
        <w:t xml:space="preserve">   club    </w:t>
      </w:r>
      <w:r>
        <w:t xml:space="preserve">   chickenmushroom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DEBONAIRS PIZZAS</dc:title>
  <dcterms:created xsi:type="dcterms:W3CDTF">2021-10-11T05:16:06Z</dcterms:created>
  <dcterms:modified xsi:type="dcterms:W3CDTF">2021-10-11T05:16:06Z</dcterms:modified>
</cp:coreProperties>
</file>