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DEBORAH &amp; BARAK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DEFEAT    </w:t>
      </w:r>
      <w:r>
        <w:t xml:space="preserve">   JABIN    </w:t>
      </w:r>
      <w:r>
        <w:t xml:space="preserve">   KISHON    </w:t>
      </w:r>
      <w:r>
        <w:t xml:space="preserve">   CHARIOT    </w:t>
      </w:r>
      <w:r>
        <w:t xml:space="preserve">   SISERA    </w:t>
      </w:r>
      <w:r>
        <w:t xml:space="preserve">   JAEL    </w:t>
      </w:r>
      <w:r>
        <w:t xml:space="preserve">   JUDGES    </w:t>
      </w:r>
      <w:r>
        <w:t xml:space="preserve">   IRON    </w:t>
      </w:r>
      <w:r>
        <w:t xml:space="preserve">   BARAK    </w:t>
      </w:r>
      <w:r>
        <w:t xml:space="preserve">   DEBORAH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DEBORAH &amp; BARAK</dc:title>
  <dcterms:created xsi:type="dcterms:W3CDTF">2021-10-11T05:16:13Z</dcterms:created>
  <dcterms:modified xsi:type="dcterms:W3CDTF">2021-10-11T05:16:13Z</dcterms:modified>
</cp:coreProperties>
</file>