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and in what quantity products are placed on a shelving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products or brands that make up a product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related products under a single brand sold by the same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retailing and purchasing concept in which the range of products purchased by a business organization or sold by a retailer is broken down into discrete groups of similar or related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adjustment made to an existing product, usually made for greater appeal or functionality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marketing strategy that aims to make a brand occupy a distinct position, relative to competing brands, in the mind of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 of variants of a particular product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stages from introduction to growth, maturity, and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product lines sold by one company,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process of identifying and articulating market requirements that define a product’s feature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number of product lines that a company offers to its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first, typical or preliminary model of something, especially a machine, from which other forms are developed or copied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2</dc:title>
  <dcterms:created xsi:type="dcterms:W3CDTF">2021-10-11T05:15:50Z</dcterms:created>
  <dcterms:modified xsi:type="dcterms:W3CDTF">2021-10-11T05:15:50Z</dcterms:modified>
</cp:coreProperties>
</file>