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DECA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succeed    </w:t>
      </w:r>
      <w:r>
        <w:t xml:space="preserve">   advanced     </w:t>
      </w:r>
      <w:r>
        <w:t xml:space="preserve">   responsible    </w:t>
      </w:r>
      <w:r>
        <w:t xml:space="preserve">   organization    </w:t>
      </w:r>
      <w:r>
        <w:t xml:space="preserve">   educated    </w:t>
      </w:r>
      <w:r>
        <w:t xml:space="preserve">   professional    </w:t>
      </w:r>
      <w:r>
        <w:t xml:space="preserve">   inavative     </w:t>
      </w:r>
      <w:r>
        <w:t xml:space="preserve">   driven    </w:t>
      </w:r>
      <w:r>
        <w:t xml:space="preserve">   pathway    </w:t>
      </w:r>
      <w:r>
        <w:t xml:space="preserve">   college    </w:t>
      </w:r>
      <w:r>
        <w:t xml:space="preserve">   respect     </w:t>
      </w:r>
      <w:r>
        <w:t xml:space="preserve">   Deca    </w:t>
      </w:r>
      <w:r>
        <w:t xml:space="preserve">   Pride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DECA Puzzle</dc:title>
  <dcterms:created xsi:type="dcterms:W3CDTF">2021-10-11T05:14:59Z</dcterms:created>
  <dcterms:modified xsi:type="dcterms:W3CDTF">2021-10-11T05:14:59Z</dcterms:modified>
</cp:coreProperties>
</file>