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DECA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TELEMARKETING    </w:t>
      </w:r>
      <w:r>
        <w:t xml:space="preserve">   VIRAL    </w:t>
      </w:r>
      <w:r>
        <w:t xml:space="preserve">   WEBSITE    </w:t>
      </w:r>
      <w:r>
        <w:t xml:space="preserve">   USER EXPERIENCE    </w:t>
      </w:r>
      <w:r>
        <w:t xml:space="preserve">   SWOT    </w:t>
      </w:r>
      <w:r>
        <w:t xml:space="preserve">   NICHE MARKET    </w:t>
      </w:r>
      <w:r>
        <w:t xml:space="preserve">   RESEARCH    </w:t>
      </w:r>
      <w:r>
        <w:t xml:space="preserve">   INFOGRAPHIC    </w:t>
      </w:r>
      <w:r>
        <w:t xml:space="preserve">   HASHTAG    </w:t>
      </w:r>
      <w:r>
        <w:t xml:space="preserve">   EMAIL    </w:t>
      </w:r>
      <w:r>
        <w:t xml:space="preserve">   ECOMMERCE    </w:t>
      </w:r>
      <w:r>
        <w:t xml:space="preserve">   CRM    </w:t>
      </w:r>
      <w:r>
        <w:t xml:space="preserve">   CUSTOMER    </w:t>
      </w:r>
      <w:r>
        <w:t xml:space="preserve">   COLD CALLING    </w:t>
      </w:r>
      <w:r>
        <w:t xml:space="preserve">   LOGO    </w:t>
      </w:r>
      <w:r>
        <w:t xml:space="preserve">   BRAND    </w:t>
      </w:r>
      <w:r>
        <w:t xml:space="preserve">   BLOGGING    </w:t>
      </w:r>
      <w:r>
        <w:t xml:space="preserve">   SOCIAL MEDIA    </w:t>
      </w:r>
      <w:r>
        <w:t xml:space="preserve">   ADVERTISING    </w:t>
      </w:r>
      <w:r>
        <w:t xml:space="preserve">   INNOVATE    </w:t>
      </w:r>
      <w:r>
        <w:t xml:space="preserve">   SALES    </w:t>
      </w:r>
      <w:r>
        <w:t xml:space="preserve">   DEMOGRAPHIC    </w:t>
      </w:r>
      <w:r>
        <w:t xml:space="preserve">   TARGET MARKET    </w:t>
      </w:r>
      <w:r>
        <w:t xml:space="preserve">   MARKETING    </w:t>
      </w:r>
      <w:r>
        <w:t xml:space="preserve">   ENTREPRENEURSHIP    </w:t>
      </w:r>
      <w:r>
        <w:t xml:space="preserve">   BUSINESS    </w:t>
      </w:r>
      <w:r>
        <w:t xml:space="preserve">   DESIGN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 WEEK</dc:title>
  <dcterms:created xsi:type="dcterms:W3CDTF">2021-10-11T05:16:02Z</dcterms:created>
  <dcterms:modified xsi:type="dcterms:W3CDTF">2021-10-11T05:16:02Z</dcterms:modified>
</cp:coreProperties>
</file>