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Target Market    </w:t>
      </w:r>
      <w:r>
        <w:t xml:space="preserve">   Demographic    </w:t>
      </w:r>
      <w:r>
        <w:t xml:space="preserve">   Tickets    </w:t>
      </w:r>
      <w:r>
        <w:t xml:space="preserve">   Graphic Design    </w:t>
      </w:r>
      <w:r>
        <w:t xml:space="preserve">   Executive    </w:t>
      </w:r>
      <w:r>
        <w:t xml:space="preserve">   Chef    </w:t>
      </w:r>
      <w:r>
        <w:t xml:space="preserve">   Billboard    </w:t>
      </w:r>
      <w:r>
        <w:t xml:space="preserve">   Display    </w:t>
      </w:r>
      <w:r>
        <w:t xml:space="preserve">   Sales    </w:t>
      </w:r>
      <w:r>
        <w:t xml:space="preserve">   Merchandising    </w:t>
      </w:r>
      <w:r>
        <w:t xml:space="preserve">   Retail    </w:t>
      </w:r>
      <w:r>
        <w:t xml:space="preserve">   Quick Serve Food    </w:t>
      </w:r>
      <w:r>
        <w:t xml:space="preserve">   Fun    </w:t>
      </w:r>
      <w:r>
        <w:t xml:space="preserve">   Diamond    </w:t>
      </w:r>
      <w:r>
        <w:t xml:space="preserve">   Teamwork    </w:t>
      </w:r>
      <w:r>
        <w:t xml:space="preserve">   Honor Cord    </w:t>
      </w:r>
      <w:r>
        <w:t xml:space="preserve">   Theme Parks    </w:t>
      </w:r>
      <w:r>
        <w:t xml:space="preserve">   Greenville    </w:t>
      </w:r>
      <w:r>
        <w:t xml:space="preserve">   Atlanta    </w:t>
      </w:r>
      <w:r>
        <w:t xml:space="preserve">   Nashville    </w:t>
      </w:r>
      <w:r>
        <w:t xml:space="preserve">   California    </w:t>
      </w:r>
      <w:r>
        <w:t xml:space="preserve">   Orlando    </w:t>
      </w:r>
      <w:r>
        <w:t xml:space="preserve">   Awards    </w:t>
      </w:r>
      <w:r>
        <w:t xml:space="preserve">   Competition    </w:t>
      </w:r>
      <w:r>
        <w:t xml:space="preserve">   Packaging    </w:t>
      </w:r>
      <w:r>
        <w:t xml:space="preserve">   Strategy    </w:t>
      </w:r>
      <w:r>
        <w:t xml:space="preserve">   Winner    </w:t>
      </w:r>
      <w:r>
        <w:t xml:space="preserve">   Events    </w:t>
      </w:r>
      <w:r>
        <w:t xml:space="preserve">   Travel    </w:t>
      </w:r>
      <w:r>
        <w:t xml:space="preserve">   Ecotourism    </w:t>
      </w:r>
      <w:r>
        <w:t xml:space="preserve">   Advanced Studies    </w:t>
      </w:r>
      <w:r>
        <w:t xml:space="preserve">   Value    </w:t>
      </w:r>
      <w:r>
        <w:t xml:space="preserve">   Branding    </w:t>
      </w:r>
      <w:r>
        <w:t xml:space="preserve">   Hospitality and Tourism    </w:t>
      </w:r>
      <w:r>
        <w:t xml:space="preserve">   Role Play    </w:t>
      </w:r>
      <w:r>
        <w:t xml:space="preserve">   Focus Group    </w:t>
      </w:r>
      <w:r>
        <w:t xml:space="preserve">   Selling    </w:t>
      </w:r>
      <w:r>
        <w:t xml:space="preserve">   Product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Word Search</dc:title>
  <dcterms:created xsi:type="dcterms:W3CDTF">2021-10-11T05:15:52Z</dcterms:created>
  <dcterms:modified xsi:type="dcterms:W3CDTF">2021-10-11T05:15:52Z</dcterms:modified>
</cp:coreProperties>
</file>