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GARLAND    </w:t>
      </w:r>
      <w:r>
        <w:t xml:space="preserve">   GLISTEN    </w:t>
      </w:r>
      <w:r>
        <w:t xml:space="preserve">   HOLIDAY    </w:t>
      </w:r>
      <w:r>
        <w:t xml:space="preserve">   HOLLY    </w:t>
      </w:r>
      <w:r>
        <w:t xml:space="preserve">   HOLY    </w:t>
      </w:r>
      <w:r>
        <w:t xml:space="preserve">   LIGHTS    </w:t>
      </w:r>
      <w:r>
        <w:t xml:space="preserve">   MANGER    </w:t>
      </w:r>
      <w:r>
        <w:t xml:space="preserve">   MISTLETOE    </w:t>
      </w:r>
      <w:r>
        <w:t xml:space="preserve">   ORNAMENT    </w:t>
      </w:r>
      <w:r>
        <w:t xml:space="preserve">   REINDEER    </w:t>
      </w:r>
      <w:r>
        <w:t xml:space="preserve">   RUDOLPH    </w:t>
      </w:r>
      <w:r>
        <w:t xml:space="preserve">   SLED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2021-10-11T05:16:19Z</dcterms:created>
  <dcterms:modified xsi:type="dcterms:W3CDTF">2021-10-11T05:16:19Z</dcterms:modified>
</cp:coreProperties>
</file>