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HOLIDAYS AND CELEBRATION</w:t>
      </w:r>
    </w:p>
    <w:p>
      <w:pPr>
        <w:pStyle w:val="Questions"/>
      </w:pPr>
      <w:r>
        <w:t xml:space="preserve">1. HASCSRTIM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LOACRS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KAHUNKAH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TNSAA SAULC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ACYND NCAE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ANKZWAA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ERMHAON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AHB MUBGUH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XOBRE DAY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OKSITNGSC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ELDDREI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GEG GON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KKANUAHH LTEG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NADTEV CLDAAENRS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YAVNTIIT SECNES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HOLIDAYS AND CELEBRATION</dc:title>
  <dcterms:created xsi:type="dcterms:W3CDTF">2021-10-11T05:16:52Z</dcterms:created>
  <dcterms:modified xsi:type="dcterms:W3CDTF">2021-10-11T05:16:52Z</dcterms:modified>
</cp:coreProperties>
</file>