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HOLIDAYS &amp; OBSERVANCES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NEW YEARS EVE    </w:t>
      </w:r>
      <w:r>
        <w:t xml:space="preserve">   KWANZAA    </w:t>
      </w:r>
      <w:r>
        <w:t xml:space="preserve">   WASHINGTONS BIRTHDAY    </w:t>
      </w:r>
      <w:r>
        <w:t xml:space="preserve">   CHRISTMAS EVE    </w:t>
      </w:r>
      <w:r>
        <w:t xml:space="preserve">   DECEMBER SOLSTICE    </w:t>
      </w:r>
      <w:r>
        <w:t xml:space="preserve">   WRIGHT BROTHERS DAY    </w:t>
      </w:r>
      <w:r>
        <w:t xml:space="preserve">   PAN AMERICAN AVIATION DAY    </w:t>
      </w:r>
      <w:r>
        <w:t xml:space="preserve">   NATIONAL GUARD BIRTHDAY    </w:t>
      </w:r>
      <w:r>
        <w:t xml:space="preserve">   OUR LADY GUADALUPE    </w:t>
      </w:r>
      <w:r>
        <w:t xml:space="preserve">   ST NICHOLAS DAY    </w:t>
      </w:r>
      <w:r>
        <w:t xml:space="preserve">   CHANUKAH    </w:t>
      </w:r>
      <w:r>
        <w:t xml:space="preserve">   FIRST SUNDAY OF ADVENT    </w:t>
      </w:r>
      <w:r>
        <w:t xml:space="preserve">   ROSA PARKS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HOLIDAYS &amp; OBSERVANCES</dc:title>
  <dcterms:created xsi:type="dcterms:W3CDTF">2021-10-11T05:15:53Z</dcterms:created>
  <dcterms:modified xsi:type="dcterms:W3CDTF">2021-10-11T05:15:53Z</dcterms:modified>
</cp:coreProperties>
</file>