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DECEMBER TEEN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HOLIDAY    </w:t>
      </w:r>
      <w:r>
        <w:t xml:space="preserve">   FRIENDS    </w:t>
      </w:r>
      <w:r>
        <w:t xml:space="preserve">   SKIING    </w:t>
      </w:r>
      <w:r>
        <w:t xml:space="preserve">   BAKING    </w:t>
      </w:r>
      <w:r>
        <w:t xml:space="preserve">   WINTER    </w:t>
      </w:r>
      <w:r>
        <w:t xml:space="preserve">   MUSIC    </w:t>
      </w:r>
      <w:r>
        <w:t xml:space="preserve">   MERRY CHRISTMAS    </w:t>
      </w:r>
      <w:r>
        <w:t xml:space="preserve">   MAGIC    </w:t>
      </w:r>
      <w:r>
        <w:t xml:space="preserve">   RUDOLPH    </w:t>
      </w:r>
      <w:r>
        <w:t xml:space="preserve">   JINGLE BELLS    </w:t>
      </w:r>
      <w:r>
        <w:t xml:space="preserve">   ICE SKATING    </w:t>
      </w:r>
      <w:r>
        <w:t xml:space="preserve">   SNOWMAN    </w:t>
      </w:r>
      <w:r>
        <w:t xml:space="preserve">   DECORATIONS    </w:t>
      </w:r>
      <w:r>
        <w:t xml:space="preserve">   COOKIES    </w:t>
      </w:r>
      <w:r>
        <w:t xml:space="preserve">   SNOW    </w:t>
      </w:r>
      <w:r>
        <w:t xml:space="preserve">   HAPPINESS    </w:t>
      </w:r>
      <w:r>
        <w:t xml:space="preserve">   ANGEL    </w:t>
      </w:r>
      <w:r>
        <w:t xml:space="preserve">   TREE    </w:t>
      </w:r>
      <w:r>
        <w:t xml:space="preserve">   GRINCH    </w:t>
      </w:r>
      <w:r>
        <w:t xml:space="preserve">   SHOPPING    </w:t>
      </w:r>
      <w:r>
        <w:t xml:space="preserve">   VACATION    </w:t>
      </w:r>
      <w:r>
        <w:t xml:space="preserve">   TURKEY    </w:t>
      </w:r>
      <w:r>
        <w:t xml:space="preserve">   SANTA CLAUS    </w:t>
      </w:r>
      <w:r>
        <w:t xml:space="preserve">   FAMILY    </w:t>
      </w:r>
      <w:r>
        <w:t xml:space="preserve">   LIGHTS    </w:t>
      </w:r>
      <w:r>
        <w:t xml:space="preserve">   SAFETY    </w:t>
      </w:r>
      <w:r>
        <w:t xml:space="preserve">   GIFTS    </w:t>
      </w:r>
      <w:r>
        <w:t xml:space="preserve">   HUNTING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TEEN</dc:title>
  <dcterms:created xsi:type="dcterms:W3CDTF">2021-10-11T05:16:43Z</dcterms:created>
  <dcterms:modified xsi:type="dcterms:W3CDTF">2021-10-11T05:16:43Z</dcterms:modified>
</cp:coreProperties>
</file>