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pearlharborday    </w:t>
      </w:r>
      <w:r>
        <w:t xml:space="preserve">   december    </w:t>
      </w:r>
      <w:r>
        <w:t xml:space="preserve">   vacation    </w:t>
      </w:r>
      <w:r>
        <w:t xml:space="preserve">   cold    </w:t>
      </w:r>
      <w:r>
        <w:t xml:space="preserve">   snow    </w:t>
      </w:r>
      <w:r>
        <w:t xml:space="preserve">   winter    </w:t>
      </w:r>
      <w:r>
        <w:t xml:space="preserve">   newyearseve    </w:t>
      </w:r>
      <w:r>
        <w:t xml:space="preserve">   boxingday    </w:t>
      </w:r>
      <w:r>
        <w:t xml:space="preserve">   ramadan    </w:t>
      </w:r>
      <w:r>
        <w:t xml:space="preserve">   kwanzaa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2021-10-11T05:15:09Z</dcterms:created>
  <dcterms:modified xsi:type="dcterms:W3CDTF">2021-10-11T05:15:09Z</dcterms:modified>
</cp:coreProperties>
</file>