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PUNCTUAL    </w:t>
      </w:r>
      <w:r>
        <w:t xml:space="preserve">   INITIATIVE    </w:t>
      </w:r>
      <w:r>
        <w:t xml:space="preserve">   OPPORTUNITY COST    </w:t>
      </w:r>
      <w:r>
        <w:t xml:space="preserve">   CRITERIA    </w:t>
      </w:r>
      <w:r>
        <w:t xml:space="preserve">   PRIORITIZE    </w:t>
      </w:r>
      <w:r>
        <w:t xml:space="preserve">   PROCRASTINATE    </w:t>
      </w:r>
      <w:r>
        <w:t xml:space="preserve">   SNAP DECISION    </w:t>
      </w:r>
      <w:r>
        <w:t xml:space="preserve">   NO DECISION    </w:t>
      </w:r>
      <w:r>
        <w:t xml:space="preserve">   CONSIDERATE    </w:t>
      </w:r>
      <w:r>
        <w:t xml:space="preserve">   PERSISTENT    </w:t>
      </w:r>
      <w:r>
        <w:t xml:space="preserve">   STUDIOUS    </w:t>
      </w:r>
      <w:r>
        <w:t xml:space="preserve">   METICULOUS    </w:t>
      </w:r>
      <w:r>
        <w:t xml:space="preserve">   ETHICS    </w:t>
      </w:r>
      <w:r>
        <w:t xml:space="preserve">   PREJUDICE    </w:t>
      </w:r>
      <w:r>
        <w:t xml:space="preserve">   DIVERSITY    </w:t>
      </w:r>
      <w:r>
        <w:t xml:space="preserve">   PESSIMIST    </w:t>
      </w:r>
      <w:r>
        <w:t xml:space="preserve">   APTITUDE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2021-10-11T05:16:40Z</dcterms:created>
  <dcterms:modified xsi:type="dcterms:W3CDTF">2021-10-11T05:16:40Z</dcterms:modified>
</cp:coreProperties>
</file>