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accept    </w:t>
      </w:r>
      <w:r>
        <w:t xml:space="preserve">   actions    </w:t>
      </w:r>
      <w:r>
        <w:t xml:space="preserve">   bad    </w:t>
      </w:r>
      <w:r>
        <w:t xml:space="preserve">   choice    </w:t>
      </w:r>
      <w:r>
        <w:t xml:space="preserve">   decide    </w:t>
      </w:r>
      <w:r>
        <w:t xml:space="preserve">   decision    </w:t>
      </w:r>
      <w:r>
        <w:t xml:space="preserve">   goal    </w:t>
      </w:r>
      <w:r>
        <w:t xml:space="preserve">   good    </w:t>
      </w:r>
      <w:r>
        <w:t xml:space="preserve">   opinion    </w:t>
      </w:r>
      <w:r>
        <w:t xml:space="preserve">   problem    </w:t>
      </w:r>
      <w:r>
        <w:t xml:space="preserve">   right    </w:t>
      </w:r>
      <w:r>
        <w:t xml:space="preserve">   rules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</dc:title>
  <dcterms:created xsi:type="dcterms:W3CDTF">2021-10-11T05:15:47Z</dcterms:created>
  <dcterms:modified xsi:type="dcterms:W3CDTF">2021-10-11T05:15:47Z</dcterms:modified>
</cp:coreProperties>
</file>