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DECISION MAKING AND PROBLEM SOLVING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DECISION    </w:t>
      </w:r>
      <w:r>
        <w:t xml:space="preserve">   HOW    </w:t>
      </w:r>
      <w:r>
        <w:t xml:space="preserve">   IDEAS    </w:t>
      </w:r>
      <w:r>
        <w:t xml:space="preserve">   NEGATIVE    </w:t>
      </w:r>
      <w:r>
        <w:t xml:space="preserve">   ORGANISED    </w:t>
      </w:r>
      <w:r>
        <w:t xml:space="preserve">   PARTICIPATION    </w:t>
      </w:r>
      <w:r>
        <w:t xml:space="preserve">   PATIENCE    </w:t>
      </w:r>
      <w:r>
        <w:t xml:space="preserve">   PLANNING    </w:t>
      </w:r>
      <w:r>
        <w:t xml:space="preserve">   POSITIVE    </w:t>
      </w:r>
      <w:r>
        <w:t xml:space="preserve">   PROBLEM    </w:t>
      </w:r>
      <w:r>
        <w:t xml:space="preserve">   RESILIENCE    </w:t>
      </w:r>
      <w:r>
        <w:t xml:space="preserve">   SOLUTIONS    </w:t>
      </w:r>
      <w:r>
        <w:t xml:space="preserve">   TEAMWORK    </w:t>
      </w:r>
      <w:r>
        <w:t xml:space="preserve">   TIME MANAGEMENT    </w:t>
      </w:r>
      <w:r>
        <w:t xml:space="preserve">   WHAT    </w:t>
      </w:r>
      <w:r>
        <w:t xml:space="preserve">   WHEN    </w:t>
      </w:r>
      <w:r>
        <w:t xml:space="preserve">   WHY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MAKING AND PROBLEM SOLVING</dc:title>
  <dcterms:created xsi:type="dcterms:W3CDTF">2021-10-11T05:16:35Z</dcterms:created>
  <dcterms:modified xsi:type="dcterms:W3CDTF">2021-10-11T05:16:35Z</dcterms:modified>
</cp:coreProperties>
</file>